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285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86MS0063-01-2025-000931-86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Попова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Попова Юрия Константиновича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Попов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Попова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9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Попов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Попова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Попова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Попов Ю.К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Попов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Попов Ю.К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Попова Юрия Константиновича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285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